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书名：中华民国开国法制史  辛亥革命法律制度研究</w:t>
      </w:r>
    </w:p>
    <w:p>
      <w:r>
        <w:t>作者：邱远猷，张希坡著</w:t>
      </w:r>
    </w:p>
    <w:p>
      <w:r>
        <w:t>出版社：北京：首都师范大学出版社</w:t>
      </w:r>
    </w:p>
    <w:p>
      <w:r>
        <w:t>出版日期：1997.12</w:t>
      </w:r>
    </w:p>
    <w:p>
      <w:r>
        <w:t>总页数：671</w:t>
      </w:r>
    </w:p>
    <w:p>
      <w:r>
        <w:t>更多请访问教客网: www.jiaokey.com</w:t>
      </w:r>
    </w:p>
    <w:p>
      <w:r>
        <w:t>中华民国开国法制史  辛亥革命法律制度研究 评论地址：https://www.jiaokey.com/book/detail/10259126.html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