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最常用的汉字是哪些  三千高频度汉字字表</w:t>
      </w:r>
    </w:p>
    <w:p>
      <w:r>
        <w:rPr>
          <w:rFonts w:ascii="宋体" w:hAnsi="宋体" w:eastAsia="宋体"/>
          <w:sz w:val="24"/>
        </w:rPr>
        <w:t>中国文字改革委员会，国家标准局编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最常用的汉字是哪些  三千高频度汉字字表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中国文字改革委员会，国家标准局编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文字改革委员会；国家标准局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字表)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本书出售、求购地址：https://www.jiaokey.com/book/detail/10259037.html</w:t>
      </w:r>
    </w:p>
    <w:p>
      <w:r>
        <w:t>更多相关图书推荐：https://www.jiaokey.com</w:t>
      </w:r>
    </w:p>
    <w:p>
      <w:r>
        <w:t>中国文字改革委员会，国家标准局编 其他作品：https://www.jiaokey.com/tag/中国文字改革委员会，国家标准局编.html</w:t>
      </w:r>
    </w:p>
    <w:p>
      <w:r>
        <w:t>文字改革委员会；国家标准局 出版图书：https://www.jiaokey.com/tag/文字改革委员会；国家标准局.html</w:t>
      </w:r>
    </w:p>
    <w:p>
      <w:r>
        <w:t>关键词搜索：https://www.jiaokey.com/tag/汉字(学科: 字表).html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