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现代商业书信指南  英汉对照</w:t>
      </w:r>
    </w:p>
    <w:p>
      <w:r>
        <w:rPr>
          <w:rFonts w:ascii="宋体" w:hAnsi="宋体" w:eastAsia="宋体"/>
          <w:sz w:val="24"/>
        </w:rPr>
        <w:t>（美）贝 蒂（Betty），（美）哈钦森（Hutchinson，W.A.）原著；韦振雄译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现代商业书信指南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蒂（Betty），（美）哈钦森（Hutchinson，W.A.）原著；韦振雄译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本书出售、求购地址：https://www.jiaokey.com/book/detail/10259027.html</w:t>
      </w:r>
    </w:p>
    <w:p>
      <w:r>
        <w:t>更多相关图书推荐：https://www.jiaokey.com</w:t>
      </w:r>
    </w:p>
    <w:p>
      <w:r>
        <w:t>（美）贝 蒂（Betty），（美）哈钦森（Hutchinson，W.A.）原著；韦振雄译 其他作品：https://www.jiaokey.com/tag/（美）贝 蒂（Betty），（美）哈钦森（Hutchinson，W.A.）原著；韦振雄译.html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关键词搜索：https://www.jiaokey.com/tag/现代商业书信指南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