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书名：自学国际象棋</w:t>
      </w:r>
    </w:p>
    <w:p>
      <w:r>
        <w:t>作者：（苏）布龙施泰因（Бронштейн，Давид，Ионович）著；刘兆祜，张舜华译</w:t>
      </w:r>
    </w:p>
    <w:p>
      <w:r>
        <w:t>出版社：北京：社会科学文献出版社</w:t>
      </w:r>
    </w:p>
    <w:p>
      <w:r>
        <w:t>出版日期：1992.02</w:t>
      </w:r>
    </w:p>
    <w:p>
      <w:r>
        <w:t>总页数：239</w:t>
      </w:r>
    </w:p>
    <w:p>
      <w:r>
        <w:t>更多请访问教客网: www.jiaokey.com</w:t>
      </w:r>
    </w:p>
    <w:p>
      <w:r>
        <w:t>自学国际象棋 评论地址：https://www.jiaokey.com/book/detail/10259009.html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