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书名：张士柏英语网  第2册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张士柏英语网  第2册 评论地址：https://www.jiaokey.com/book/detail/10258996.html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