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书名：听说英语无师自通  提高英语水平的新途径</w:t>
      </w:r>
    </w:p>
    <w:p>
      <w:r>
        <w:t>作者：陈明智编著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听说英语无师自通  提高英语水平的新途径 评论地址：https://www.jiaokey.com/book/detail/10258990.html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