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老舍小说经典  第2卷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本书出售、求购地址：https://www.jiaokey.com/book/detail/10258989.html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关键词搜索：https://www.jiaokey.com/tag/老舍小说经典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