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总统外传  美国历任总统简介</w:t>
      </w:r>
    </w:p>
    <w:p>
      <w:r>
        <w:rPr>
          <w:rFonts w:ascii="宋体" w:hAnsi="宋体" w:eastAsia="宋体"/>
          <w:sz w:val="24"/>
        </w:rPr>
        <w:t>（美）戴维·沃伦钦斯，欧文·华莱士编；陈亮译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总统外传  美国历任总统简介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（美）戴维·沃伦钦斯，欧文·华莱士编；陈亮译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本书出售、求购地址：https://www.jiaokey.com/book/detail/10258972.html</w:t>
      </w:r>
    </w:p>
    <w:p>
      <w:r>
        <w:t>更多相关图书推荐：https://www.jiaokey.com</w:t>
      </w:r>
    </w:p>
    <w:p>
      <w:r>
        <w:t>（美）戴维·沃伦钦斯，欧文·华莱士编；陈亮译 其他作品：https://www.jiaokey.com/tag/（美）戴维·沃伦钦斯，欧文·华莱士编；陈亮译.html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关键词搜索：https://www.jiaokey.com/tag/总统外传  美国历任总统简介.html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