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溥仪宫廷活动录  1932-1945</w:t>
      </w:r>
    </w:p>
    <w:p>
      <w:r>
        <w:rPr>
          <w:rFonts w:ascii="宋体" w:hAnsi="宋体" w:eastAsia="宋体"/>
          <w:sz w:val="24"/>
        </w:rPr>
        <w:t>吉林省档案馆编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溥仪宫廷活动录  1932-1945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本书出售、求购地址：https://www.jiaokey.com/book/detail/10258927.html</w:t>
      </w:r>
    </w:p>
    <w:p>
      <w:r>
        <w:t>更多相关图书推荐：https://www.jiaokey.com</w:t>
      </w:r>
    </w:p>
    <w:p>
      <w:r>
        <w:t>吉林省档案馆编 其他作品：https://www.jiaokey.com/tag/吉林省档案馆编.html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关键词搜索：https://www.jiaokey.com/tag/溥仪宫廷活动录  1932-1945.html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