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书名：TOEFL，EPT 托福 单词速记卡片</w:t>
      </w:r>
    </w:p>
    <w:p>
      <w:r>
        <w:t>作者：潘家平编</w:t>
      </w:r>
    </w:p>
    <w:p>
      <w:r>
        <w:t>出版社：上海：上海科学技术出版社</w:t>
      </w:r>
    </w:p>
    <w:p>
      <w:r>
        <w:t>出版日期：1988.09</w:t>
      </w:r>
    </w:p>
    <w:p>
      <w:r>
        <w:t>总页数：249</w:t>
      </w:r>
    </w:p>
    <w:p>
      <w:r>
        <w:t>更多请访问教客网: www.jiaokey.com</w:t>
      </w:r>
    </w:p>
    <w:p>
      <w:r>
        <w:t>TOEFL，EPT 托福 单词速记卡片 评论地址：https://www.jiaokey.com/book/detail/10258923.html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