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书名：农业资源经济的理论与实践</w:t>
      </w:r>
    </w:p>
    <w:p>
      <w:r>
        <w:t>作者：陈迭云，黄学平著</w:t>
      </w:r>
    </w:p>
    <w:p>
      <w:r>
        <w:t>出版社：北京：农业出版社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农业资源经济的理论与实践 评论地址：https://www.jiaokey.com/book/detail/10258915.html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