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书名：管理决策方法</w:t>
      </w:r>
    </w:p>
    <w:p>
      <w:r>
        <w:t>作者：（美）穆u3000迪（Moody，P.E.）著；安玉英等译</w:t>
      </w:r>
    </w:p>
    <w:p>
      <w:r>
        <w:t>出版社：北京：中国统计出版社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管理决策方法 评论地址：https://www.jiaokey.com/book/detail/10258897.html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