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管理、伦理、法理  短论集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管理、伦理、法理  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本书出售、求购地址：https://www.jiaokey.com/book/detail/10258895.html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关键词搜索：https://www.jiaokey.com/tag/管理、伦理、法理  短论集.html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