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书名：领导者成功的要诀</w:t>
      </w:r>
    </w:p>
    <w:p>
      <w:r>
        <w:t>作者：（日）占部都美著；陈耀茂译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总页数：160</w:t>
      </w:r>
    </w:p>
    <w:p>
      <w:r>
        <w:t>更多请访问教客网: www.jiaokey.com</w:t>
      </w:r>
    </w:p>
    <w:p>
      <w:r>
        <w:t>领导者成功的要诀 评论地址：https://www.jiaokey.com/book/detail/10258884.html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