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书名：天鹅行动  一个情报人员的回忆录</w:t>
      </w:r>
    </w:p>
    <w:p>
      <w:r>
        <w:t>作者：（西）冈萨雷斯-马塔（L.M.Gonzalez-Mata）著；华汶译</w:t>
      </w:r>
    </w:p>
    <w:p>
      <w:r>
        <w:t>出版社：北京：世界知识出版社</w:t>
      </w:r>
    </w:p>
    <w:p>
      <w:r>
        <w:t>出版日期：1983.06</w:t>
      </w:r>
    </w:p>
    <w:p>
      <w:r>
        <w:t>总页数：325</w:t>
      </w:r>
    </w:p>
    <w:p>
      <w:r>
        <w:t>更多请访问教客网: www.jiaokey.com</w:t>
      </w:r>
    </w:p>
    <w:p>
      <w:r>
        <w:t>天鹅行动  一个情报人员的回忆录 评论地址：https://www.jiaokey.com/book/detail/10258878.html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