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农村小型电站  电气设备</w:t>
      </w:r>
    </w:p>
    <w:p>
      <w:r>
        <w:rPr>
          <w:rFonts w:ascii="宋体" w:hAnsi="宋体" w:eastAsia="宋体"/>
          <w:sz w:val="24"/>
        </w:rPr>
        <w:t>商业部五金交电器材贸易局编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8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农村小型电站  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商业部五金交电器材贸易局编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水力发电站,小型-电气设备-商品(学科: 基本知识) 水力发电站,小型-电气设备-商品(学科: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本书出售、求购地址：https://www.jiaokey.com/book/detail/10258827.html</w:t>
      </w:r>
    </w:p>
    <w:p>
      <w:r>
        <w:t>更多相关图书推荐：https://www.jiaokey.com</w:t>
      </w:r>
    </w:p>
    <w:p>
      <w:r>
        <w:t>商业部五金交电器材贸易局编 其他作品：https://www.jiaokey.com/tag/商业部五金交电器材贸易局编.html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关键词搜索：https://www.jiaokey.com/tag/水力发电站,小型-电气设备-商品(学科: 基本知识) 水力发电站,小型-电气设备-商品(学科: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