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纽约唐人街  劳工和政治1930-1950年</w:t>
      </w:r>
    </w:p>
    <w:p>
      <w:r>
        <w:rPr>
          <w:rFonts w:ascii="宋体" w:hAnsi="宋体" w:eastAsia="宋体"/>
          <w:sz w:val="24"/>
        </w:rPr>
        <w:t>（美）邝治中（P.Kwong）著；杨万译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纽约唐人街  劳工和政治1930-1950年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（美）邝治中（P.Kwong）著；杨万译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本书出售、求购地址：https://www.jiaokey.com/book/detail/10258825.html</w:t>
      </w:r>
    </w:p>
    <w:p>
      <w:r>
        <w:t>更多相关图书推荐：https://www.jiaokey.com</w:t>
      </w:r>
    </w:p>
    <w:p>
      <w:r>
        <w:t>（美）邝治中（P.Kwong）著；杨万译 其他作品：https://www.jiaokey.com/tag/（美）邝治中（P.Kwong）著；杨万译.html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关键词搜索：https://www.jiaokey.com/tag/纽约唐人街  劳工和政治1930-1950年.html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