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书名：优化设计方法及其在造船工程中的应用</w:t>
      </w:r>
    </w:p>
    <w:p>
      <w:r>
        <w:t>作者：曾广武编著</w:t>
      </w:r>
    </w:p>
    <w:p>
      <w:r>
        <w:t>出版社：北京：国防工业出版社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优化设计方法及其在造船工程中的应用 评论地址：https://www.jiaokey.com/book/detail/10258812.html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