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书名：法国农业趣史</w:t>
      </w:r>
    </w:p>
    <w:p>
      <w:r>
        <w:t>作者：（法）让·雄巴尔-德洛夫（Chombartdelauwe，J.）著；马四近，庞爱菊译</w:t>
      </w:r>
    </w:p>
    <w:p>
      <w:r>
        <w:t>出版社：北京：农业出版社</w:t>
      </w:r>
    </w:p>
    <w:p>
      <w:r>
        <w:t>出版日期：1985.08</w:t>
      </w:r>
    </w:p>
    <w:p>
      <w:r>
        <w:t>总页数：283</w:t>
      </w:r>
    </w:p>
    <w:p>
      <w:r>
        <w:t>更多请访问教客网: www.jiaokey.com</w:t>
      </w:r>
    </w:p>
    <w:p>
      <w:r>
        <w:t>法国农业趣史 评论地址：https://www.jiaokey.com/book/detail/10258776.html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