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书名：托福应试技巧训练</w:t>
      </w:r>
    </w:p>
    <w:p>
      <w:r>
        <w:t>作者：（美）金（King，C.），（美）斯坦利（Stanley，N.）编；何政安等译</w:t>
      </w:r>
    </w:p>
    <w:p>
      <w:r>
        <w:t>出版社：北京：北京出版社</w:t>
      </w:r>
    </w:p>
    <w:p>
      <w:r>
        <w:t>出版日期：1990.03</w:t>
      </w:r>
    </w:p>
    <w:p>
      <w:r>
        <w:t>总页数：557</w:t>
      </w:r>
    </w:p>
    <w:p>
      <w:r>
        <w:t>更多请访问教客网: www.jiaokey.com</w:t>
      </w:r>
    </w:p>
    <w:p>
      <w:r>
        <w:t>托福应试技巧训练 评论地址：https://www.jiaokey.com/book/detail/10258762.html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