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书名：祖国妈妈，请听我说  首都大学生在风波后的思考</w:t>
      </w:r>
    </w:p>
    <w:p>
      <w:r>
        <w:t>作者：姚望主编；共青团北京市委北京市学生联合会编</w:t>
      </w:r>
    </w:p>
    <w:p>
      <w:r>
        <w:t>出版社：重庆：重庆出版社</w:t>
      </w:r>
    </w:p>
    <w:p>
      <w:r>
        <w:t>出版日期：1990.05</w:t>
      </w:r>
    </w:p>
    <w:p>
      <w:r>
        <w:t>总页数：173</w:t>
      </w:r>
    </w:p>
    <w:p>
      <w:r>
        <w:t>更多请访问教客网: www.jiaokey.com</w:t>
      </w:r>
    </w:p>
    <w:p>
      <w:r>
        <w:t>祖国妈妈，请听我说  首都大学生在风波后的思考 评论地址：https://www.jiaokey.com/book/detail/10258716.html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