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书名：致密粘土坝的团块填筑和团块状冲填</w:t>
      </w:r>
    </w:p>
    <w:p>
      <w:r>
        <w:t>作者：（苏）洛巴索夫（П.Д.Лобасов）著；水利水电建设总局技术处译</w:t>
      </w:r>
    </w:p>
    <w:p>
      <w:r>
        <w:t>出版社：北京:水利电力出版社,1960.03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致密粘土坝的团块填筑和团块状冲填 评论地址：https://www.jiaokey.com/book/detail/10258697.html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