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非线性振动系统中不平稳过程</w:t>
      </w:r>
    </w:p>
    <w:p>
      <w:r>
        <w:rPr>
          <w:rFonts w:ascii="宋体" w:hAnsi="宋体" w:eastAsia="宋体"/>
          <w:sz w:val="24"/>
        </w:rPr>
        <w:t>（苏）米特罗波里斯基（Ю.А.Митропольский）著；吴沧浦译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非线性振动系统中不平稳过程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（苏）米特罗波里斯基（Ю.А.Митропольский）著；吴沧浦译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本书出售、求购地址：https://www.jiaokey.com/book/detail/10258688.html</w:t>
      </w:r>
    </w:p>
    <w:p>
      <w:r>
        <w:t>更多相关图书推荐：https://www.jiaokey.com</w:t>
      </w:r>
    </w:p>
    <w:p>
      <w:r>
        <w:t>（苏）米特罗波里斯基（Ю.А.Митропольский）著；吴沧浦译 其他作品：https://www.jiaokey.com/tag/（苏）米特罗波里斯基（Ю.А.Митропольский）著；吴沧浦译.html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关键词搜索：https://www.jiaokey.com/tag/非线性振动系统中不平稳过程.html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