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书名：意义和英语动词</w:t>
      </w:r>
    </w:p>
    <w:p>
      <w:r>
        <w:t>作者：（英）杰弗里·N.利奇（G.N.Leech，）著；张月祥等译</w:t>
      </w:r>
    </w:p>
    <w:p>
      <w:r>
        <w:t>出版社：上海：上海外语教育出版社</w:t>
      </w:r>
    </w:p>
    <w:p>
      <w:r>
        <w:t>出版日期：1983.04</w:t>
      </w:r>
    </w:p>
    <w:p>
      <w:r>
        <w:t>总页数：162</w:t>
      </w:r>
    </w:p>
    <w:p>
      <w:r>
        <w:t>更多请访问教客网: www.jiaokey.com</w:t>
      </w:r>
    </w:p>
    <w:p>
      <w:r>
        <w:t>意义和英语动词 评论地址：https://www.jiaokey.com/book/detail/10258678.html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