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酸甜苦辣话人生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酸甜苦辣话人生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本书出售、求购地址：https://www.jiaokey.com/book/detail/10258670.html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关键词搜索：https://www.jiaokey.com/tag/酸甜苦辣话人生.html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