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书名：五十天的回顾与发思</w:t>
      </w:r>
    </w:p>
    <w:p>
      <w:r>
        <w:t>作者：国家教委社会科学研究与艺术教育司等编</w:t>
      </w:r>
    </w:p>
    <w:p>
      <w:r>
        <w:t>出版社：北京：高等教育出版社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五十天的回顾与发思 评论地址：https://www.jiaokey.com/book/detail/10258665.html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