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毛泽东思想研究大系  党建卷</w:t>
      </w:r>
    </w:p>
    <w:p>
      <w:r>
        <w:rPr>
          <w:rFonts w:ascii="宋体" w:hAnsi="宋体" w:eastAsia="宋体"/>
          <w:sz w:val="24"/>
        </w:rPr>
        <w:t>严家栋主编；华世俊等撰稿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毛泽东思想研究大系  党建卷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严家栋主编；华世俊等撰稿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毛泽东思想(学科: 研究) 毛泽东思想-中国共产党-党的建设(学科: 研究) 中国共产党-党的建设-毛泽东思想(学科: 研究) 党的建设-中国共产党-毛泽东思想(学科: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本书出售、求购地址：https://www.jiaokey.com/book/detail/10258657.html</w:t>
      </w:r>
    </w:p>
    <w:p>
      <w:r>
        <w:t>更多相关图书推荐：https://www.jiaokey.com</w:t>
      </w:r>
    </w:p>
    <w:p>
      <w:r>
        <w:t>严家栋主编；华世俊等撰稿 其他作品：https://www.jiaokey.com/tag/严家栋主编；华世俊等撰稿.html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关键词搜索：https://www.jiaokey.com/tag/毛泽东思想(学科: 研究) 毛泽东思想-中国共产党-党的建设(学科: 研究) 中国共产党-党的建设-毛泽东思想(学科: 研究) 党的建设-中国共产党-毛泽东思想(学科: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