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中国古农书考</w:t>
      </w:r>
    </w:p>
    <w:p>
      <w:r>
        <w:rPr>
          <w:rFonts w:ascii="宋体" w:hAnsi="宋体" w:eastAsia="宋体"/>
          <w:sz w:val="24"/>
        </w:rPr>
        <w:t>（日）天野元之助著；彭世奖，林广信译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中国古农书考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（日）天野元之助著；彭世奖，林广信译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本书出售、求购地址：https://www.jiaokey.com/book/detail/10258561.html</w:t>
      </w:r>
    </w:p>
    <w:p>
      <w:r>
        <w:t>更多相关图书推荐：https://www.jiaokey.com</w:t>
      </w:r>
    </w:p>
    <w:p>
      <w:r>
        <w:t>（日）天野元之助著；彭世奖，林广信译 其他作品：https://www.jiaokey.com/tag/（日）天野元之助著；彭世奖，林广信译.html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关键词搜索：https://www.jiaokey.com/tag/中国古农书考.html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