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农书、农史论集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农书、农史论集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本书出售、求购地址：https://www.jiaokey.com/book/detail/10258560.html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关键词搜索：https://www.jiaokey.com/tag/农书、农史论集.html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