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第七七二团在太行山一带  一年半战斗小史</w:t>
      </w:r>
    </w:p>
    <w:p>
      <w:r>
        <w:rPr>
          <w:rFonts w:ascii="宋体" w:hAnsi="宋体" w:eastAsia="宋体"/>
          <w:sz w:val="24"/>
        </w:rPr>
        <w:t>卞之琳著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第七七二团在太行山一带  一年半战斗小史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本书出售、求购地址：https://www.jiaokey.com/book/detail/10258446.html</w:t>
      </w:r>
    </w:p>
    <w:p>
      <w:r>
        <w:t>更多相关图书推荐：https://www.jiaokey.com</w:t>
      </w:r>
    </w:p>
    <w:p>
      <w:r>
        <w:t>卞之琳著 其他作品：https://www.jiaokey.com/tag/卞之琳著.html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关键词搜索：https://www.jiaokey.com/tag/第七七二团在太行山一带  一年半战斗小史.html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