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工程规划与设计中的概率概念  第2卷</w:t>
      </w:r>
    </w:p>
    <w:p>
      <w:r>
        <w:rPr>
          <w:rFonts w:ascii="宋体" w:hAnsi="宋体" w:eastAsia="宋体"/>
          <w:sz w:val="24"/>
        </w:rPr>
        <w:t>（美）洪华生（Ang，A.H-S.），（美）邓汉忠（Tang，W.H.）著；孙芳垂等译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工程规划与设计中的概率概念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（美）洪华生（Ang，A.H-S.），（美）邓汉忠（Tang，W.H.）著；孙芳垂等译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本书出售、求购地址：https://www.jiaokey.com/book/detail/10258420.html</w:t>
      </w:r>
    </w:p>
    <w:p>
      <w:r>
        <w:t>更多相关图书推荐：https://www.jiaokey.com</w:t>
      </w:r>
    </w:p>
    <w:p>
      <w:r>
        <w:t>（美）洪华生（Ang，A.H-S.），（美）邓汉忠（Tang，W.H.）著；孙芳垂等译 其他作品：https://www.jiaokey.com/tag/（美）洪华生（Ang，A.H-S.），（美）邓汉忠（Tang，W.H.）著；孙芳垂等译.html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关键词搜索：https://www.jiaokey.com/tag/工程规划与设计中的概率概念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