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被封锁的社会</w:t>
      </w:r>
    </w:p>
    <w:p>
      <w:r>
        <w:rPr>
          <w:rFonts w:ascii="宋体" w:hAnsi="宋体" w:eastAsia="宋体"/>
          <w:sz w:val="24"/>
        </w:rPr>
        <w:t>（法）克罗齐埃（Crozier，M.）著；狄玉明，刘培龙译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被封锁的社会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（法）克罗齐埃（Crozier，M.）著；狄玉明，刘培龙译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本书出售、求购地址：https://www.jiaokey.com/book/detail/10258366.html</w:t>
      </w:r>
    </w:p>
    <w:p>
      <w:r>
        <w:t>更多相关图书推荐：https://www.jiaokey.com</w:t>
      </w:r>
    </w:p>
    <w:p>
      <w:r>
        <w:t>（法）克罗齐埃（Crozier，M.）著；狄玉明，刘培龙译 其他作品：https://www.jiaokey.com/tag/（法）克罗齐埃（Crozier，M.）著；狄玉明，刘培龙译.html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关键词搜索：https://www.jiaokey.com/tag/被封锁的社会.html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