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跟随戴高乐将军  1946-1970</w:t>
      </w:r>
    </w:p>
    <w:p>
      <w:r>
        <w:rPr>
          <w:rFonts w:ascii="宋体" w:hAnsi="宋体" w:eastAsia="宋体"/>
          <w:sz w:val="24"/>
        </w:rPr>
        <w:t>（法）阿兰·德布瓦西厄著；余德全，金森等译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跟随戴高乐将军  1946-1970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（法）阿兰·德布瓦西厄著；余德全，金森等译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本书出售、求购地址：https://www.jiaokey.com/book/detail/10258365.html</w:t>
      </w:r>
    </w:p>
    <w:p>
      <w:r>
        <w:t>更多相关图书推荐：https://www.jiaokey.com</w:t>
      </w:r>
    </w:p>
    <w:p>
      <w:r>
        <w:t>（法）阿兰·德布瓦西厄著；余德全，金森等译 其他作品：https://www.jiaokey.com/tag/（法）阿兰·德布瓦西厄著；余德全，金森等译.html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关键词搜索：https://www.jiaokey.com/tag/跟随戴高乐将军  1946-1970.html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