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爱的困惑  现代性爱观与东方伦理传统的冲突</w:t>
      </w:r>
    </w:p>
    <w:p>
      <w:r>
        <w:rPr>
          <w:rFonts w:ascii="宋体" w:hAnsi="宋体" w:eastAsia="宋体"/>
          <w:sz w:val="24"/>
        </w:rPr>
        <w:t>廖奔，刘彦君著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爱的困惑  现代性爱观与东方伦理传统的冲突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廖奔，刘彦君著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伦理学(学科: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本书出售、求购地址：https://www.jiaokey.com/book/detail/10258332.html</w:t>
      </w:r>
    </w:p>
    <w:p>
      <w:r>
        <w:t>更多相关图书推荐：https://www.jiaokey.com</w:t>
      </w:r>
    </w:p>
    <w:p>
      <w:r>
        <w:t>廖奔，刘彦君著 其他作品：https://www.jiaokey.com/tag/廖奔，刘彦君著.html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关键词搜索：https://www.jiaokey.com/tag/伦理学(学科: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