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书名：带数字控制电阻的计算转换器</w:t>
      </w:r>
    </w:p>
    <w:p>
      <w:r>
        <w:t>作者:（苏）斯莫洛夫，В.Б.著；叶新山译</w:t>
      </w:r>
    </w:p>
    <w:p>
      <w:r>
        <w:t>出版社:上海：上海科学技术出版社</w:t>
      </w:r>
    </w:p>
    <w:p>
      <w:r>
        <w:t>出版日期：1963.07</w:t>
      </w:r>
    </w:p>
    <w:p>
      <w:r>
        <w:t>总页数：116</w:t>
      </w:r>
    </w:p>
    <w:p>
      <w:r>
        <w:t>更多请访问教客网:www.jiaokey.com</w:t>
      </w:r>
    </w:p>
    <w:p>
      <w:r>
        <w:t>带数字控制电阻的计算转换器评论地址：https://www.jiaokey.com/book/detail/10258304.html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