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书名：秘密警察头子的末日  加里保迪大街上的房子</w:t>
      </w:r>
    </w:p>
    <w:p>
      <w:r>
        <w:t>作者：（以）伊森·哈雷尔（I. Harel）著；黎凡，姚暨荣译</w:t>
      </w:r>
    </w:p>
    <w:p>
      <w:r>
        <w:t>出版社：北京：世界知识出版社</w:t>
      </w:r>
    </w:p>
    <w:p>
      <w:r>
        <w:t>出版日期：1982.06</w:t>
      </w:r>
    </w:p>
    <w:p>
      <w:r>
        <w:t>总页数：309</w:t>
      </w:r>
    </w:p>
    <w:p>
      <w:r>
        <w:t>更多请访问教客网: www.jiaokey.com</w:t>
      </w:r>
    </w:p>
    <w:p>
      <w:r>
        <w:t>秘密警察头子的末日  加里保迪大街上的房子 评论地址：https://www.jiaokey.com/book/detail/10258298.html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