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书名：无形的岗位  侦察员札记</w:t>
      </w:r>
    </w:p>
    <w:p>
      <w:r>
        <w:t>作者：（苏）维·季莫菲耶夫程克雄，杨春华译</w:t>
      </w:r>
    </w:p>
    <w:p>
      <w:r>
        <w:t>出版社：北京：新华出版社</w:t>
      </w:r>
    </w:p>
    <w:p>
      <w:r>
        <w:t>出版日期：1984.08</w:t>
      </w:r>
    </w:p>
    <w:p>
      <w:r>
        <w:t>总页数：292</w:t>
      </w:r>
    </w:p>
    <w:p>
      <w:r>
        <w:t>更多请访问教客网: www.jiaokey.com</w:t>
      </w:r>
    </w:p>
    <w:p>
      <w:r>
        <w:t>无形的岗位  侦察员札记 评论地址：https://www.jiaokey.com/book/detail/10258292.html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