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书名：选择与判断-AHP 层次分析法 决策</w:t>
      </w:r>
    </w:p>
    <w:p>
      <w:r>
        <w:t>作者：刘新宪，朱道立编著</w:t>
      </w:r>
    </w:p>
    <w:p>
      <w:r>
        <w:t>出版社：上海：上海科学普及出版社</w:t>
      </w:r>
    </w:p>
    <w:p>
      <w:r>
        <w:t>出版日期：1990.02</w:t>
      </w:r>
    </w:p>
    <w:p>
      <w:r>
        <w:t>总页数：228</w:t>
      </w:r>
    </w:p>
    <w:p>
      <w:r>
        <w:t>更多请访问教客网: www.jiaokey.com</w:t>
      </w:r>
    </w:p>
    <w:p>
      <w:r>
        <w:t>选择与判断-AHP 层次分析法 决策 评论地址：https://www.jiaokey.com/book/detail/10258278.html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