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书名：系统方式和一般系统论</w:t>
      </w:r>
    </w:p>
    <w:p>
      <w:r>
        <w:t>作者:（苏）乌约莫夫（А.И.Уемов）著；闵家胤译</w:t>
      </w:r>
    </w:p>
    <w:p>
      <w:r>
        <w:t>出版社:长春：吉林人民出版社</w:t>
      </w:r>
    </w:p>
    <w:p>
      <w:r>
        <w:t>出版日期：1983.05</w:t>
      </w:r>
    </w:p>
    <w:p>
      <w:r>
        <w:t>总页数：270</w:t>
      </w:r>
    </w:p>
    <w:p>
      <w:r>
        <w:t>更多请访问教客网:www.jiaokey.com</w:t>
      </w:r>
    </w:p>
    <w:p>
      <w:r>
        <w:t>系统方式和一般系统论评论地址：https://www.jiaokey.com/book/detail/10258274.html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