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现代灾害事故防御手册</w:t>
      </w:r>
    </w:p>
    <w:p>
      <w:r>
        <w:rPr>
          <w:rFonts w:ascii="宋体" w:hAnsi="宋体" w:eastAsia="宋体"/>
          <w:sz w:val="24"/>
        </w:rPr>
        <w:t>（日）山本浩著；褚伯良译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现代灾害事故防御手册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（日）山本浩著；褚伯良译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本书出售、求购地址：https://www.jiaokey.com/book/detail/10258269.html</w:t>
      </w:r>
    </w:p>
    <w:p>
      <w:r>
        <w:t>更多相关图书推荐：https://www.jiaokey.com</w:t>
      </w:r>
    </w:p>
    <w:p>
      <w:r>
        <w:t>（日）山本浩著；褚伯良译 其他作品：https://www.jiaokey.com/tag/（日）山本浩著；褚伯良译.html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关键词搜索：https://www.jiaokey.com/tag/现代灾害事故防御手册.html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