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书名：高校英语专业综合测试题集</w:t>
      </w:r>
    </w:p>
    <w:p>
      <w:r>
        <w:t>作者：徐东升等主编</w:t>
      </w:r>
    </w:p>
    <w:p>
      <w:r>
        <w:t>出版社：济南：济南出版社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高校英语专业综合测试题集 评论地址：https://www.jiaokey.com/book/detail/10258138.html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