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作者：（苏）安德列耶娃（Г.М.Андреева）著；李钊等译</w:t>
      </w:r>
    </w:p>
    <w:p>
      <w:r>
        <w:t>出版社：上海：上海翻译出版公司</w:t>
      </w:r>
    </w:p>
    <w:p>
      <w:r>
        <w:t>出版日期：1984.03</w:t>
      </w:r>
    </w:p>
    <w:p>
      <w:r>
        <w:t>总页数：382</w:t>
      </w:r>
    </w:p>
    <w:p>
      <w:r>
        <w:t>更多请访问教客网: www.jiaokey.com</w:t>
      </w:r>
    </w:p>
    <w:p>
      <w:r>
        <w:t>社会心理学 评论地址：https://www.jiaokey.com/book/detail/10258080.html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