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书名：道德的力量</w:t>
      </w:r>
    </w:p>
    <w:p>
      <w:r>
        <w:t>作者：（美）肯尼思·布兰查德，诺曼.文森特.皮尔编；张星岩译</w:t>
      </w:r>
    </w:p>
    <w:p>
      <w:r>
        <w:t>出版社：上海：百家出版社</w:t>
      </w:r>
    </w:p>
    <w:p>
      <w:r>
        <w:t>出版日期：1989.09</w:t>
      </w:r>
    </w:p>
    <w:p>
      <w:r>
        <w:t>总页数：113</w:t>
      </w:r>
    </w:p>
    <w:p>
      <w:r>
        <w:t>更多请访问教客网: www.jiaokey.com</w:t>
      </w:r>
    </w:p>
    <w:p>
      <w:r>
        <w:t>道德的力量 评论地址：https://www.jiaokey.com/book/detail/10258078.html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