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中国农业的发展  1368-1968年</w:t>
      </w:r>
    </w:p>
    <w:p>
      <w:r>
        <w:rPr>
          <w:rFonts w:ascii="宋体" w:hAnsi="宋体" w:eastAsia="宋体"/>
          <w:sz w:val="24"/>
        </w:rPr>
        <w:t>（美）珀金斯（D.H.Perkins）著；宋海文等译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中国农业的发展  1368-1968年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（美）珀金斯（D.H.Perkins）著；宋海文等译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本书出售、求购地址：https://www.jiaokey.com/book/detail/10258063.html</w:t>
      </w:r>
    </w:p>
    <w:p>
      <w:r>
        <w:t>更多相关图书推荐：https://www.jiaokey.com</w:t>
      </w:r>
    </w:p>
    <w:p>
      <w:r>
        <w:t>（美）珀金斯（D.H.Perkins）著；宋海文等译 其他作品：https://www.jiaokey.com/tag/（美）珀金斯（D.H.Perkins）著；宋海文等译.html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关键词搜索：https://www.jiaokey.com/tag/中国农业的发展  1368-1968年.html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