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精细化农业初蕾  全国精细化农业技术与经济信息市场交流会会议选编</w:t>
      </w:r>
    </w:p>
    <w:p>
      <w:r>
        <w:rPr>
          <w:rFonts w:ascii="宋体" w:hAnsi="宋体" w:eastAsia="宋体"/>
          <w:sz w:val="24"/>
        </w:rPr>
        <w:t>靳汉生，刘天福主编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精细化农业初蕾  全国精细化农业技术与经济信息市场交流会会议选编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靳汉生，刘天福主编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本书出售、求购地址：https://www.jiaokey.com/book/detail/10258060.html</w:t>
      </w:r>
    </w:p>
    <w:p>
      <w:r>
        <w:t>更多相关图书推荐：https://www.jiaokey.com</w:t>
      </w:r>
    </w:p>
    <w:p>
      <w:r>
        <w:t>靳汉生，刘天福主编 其他作品：https://www.jiaokey.com/tag/靳汉生，刘天福主编.html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关键词搜索：https://www.jiaokey.com/tag/精细化农业初蕾  全国精细化农业技术与经济信息市场交流会会议选编.html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