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书名：农业发展的黄金时代  包产到户的调查与研究</w:t>
      </w:r>
    </w:p>
    <w:p>
      <w:r>
        <w:t>作者：陆学艺著</w:t>
      </w:r>
    </w:p>
    <w:p>
      <w:r>
        <w:t>出版社：兰州：甘肃人民出版社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农业发展的黄金时代  包产到户的调查与研究 评论地址：https://www.jiaokey.com/book/detail/10258049.html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