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中流砥柱  各有千秋  周恩来与邓小平</w:t>
      </w:r>
    </w:p>
    <w:p>
      <w:r>
        <w:rPr>
          <w:rFonts w:ascii="宋体" w:hAnsi="宋体" w:eastAsia="宋体"/>
          <w:sz w:val="24"/>
        </w:rPr>
        <w:t>（美）张大卫著；王宏国等译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中流砥柱  各有千秋  周恩来与邓小平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（美）张大卫著；王宏国等译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本书出售、求购地址：https://www.jiaokey.com/book/detail/10258025.html</w:t>
      </w:r>
    </w:p>
    <w:p>
      <w:r>
        <w:t>更多相关图书推荐：https://www.jiaokey.com</w:t>
      </w:r>
    </w:p>
    <w:p>
      <w:r>
        <w:t>（美）张大卫著；王宏国等译 其他作品：https://www.jiaokey.com/tag/（美）张大卫著；王宏国等译.html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关键词搜索：https://www.jiaokey.com/tag/中流砥柱  各有千秋  周恩来与邓小平.html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