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中华人民共和国40年大事记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中华人民共和国40年大事记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本书出售、求购地址：https://www.jiaokey.com/book/detail/10258007.html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关键词搜索：https://www.jiaokey.com/tag/中华人民共和国40年大事记.html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