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第2卷  1895-1897年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第2卷  1895-1897年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本书出售、求购地址：https://www.jiaokey.com/book/detail/10258006.html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第2卷  1895-1897年.html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