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第6卷  1902年1月-1902年8月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第6卷  1902年1月-1902年8月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本书出售、求购地址：https://www.jiaokey.com/book/detail/10258001.html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第6卷  1902年1月-1902年8月.html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